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2104" w14:textId="77777777" w:rsidR="0019025E" w:rsidRDefault="0019025E">
      <w:pPr>
        <w:pStyle w:val="berschrift1"/>
        <w:rPr>
          <w:rFonts w:cstheme="majorHAnsi"/>
          <w:color w:val="000000" w:themeColor="text1"/>
          <w:sz w:val="48"/>
          <w:szCs w:val="48"/>
          <w:lang w:val="de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21B322" w14:textId="16AD163F" w:rsidR="00B72C79" w:rsidRPr="0019025E" w:rsidRDefault="00000000">
      <w:pPr>
        <w:pStyle w:val="berschrift1"/>
        <w:rPr>
          <w:rFonts w:cstheme="majorHAnsi"/>
          <w:color w:val="000000" w:themeColor="text1"/>
          <w:sz w:val="44"/>
          <w:szCs w:val="44"/>
          <w:lang w:val="de-C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9025E">
        <w:rPr>
          <w:rFonts w:cstheme="majorHAnsi"/>
          <w:color w:val="000000" w:themeColor="text1"/>
          <w:sz w:val="48"/>
          <w:szCs w:val="48"/>
          <w:lang w:val="de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Vollmacht</w:t>
      </w:r>
    </w:p>
    <w:p w14:paraId="605C595A" w14:textId="77777777" w:rsidR="0019025E" w:rsidRPr="0019025E" w:rsidRDefault="0019025E" w:rsidP="0019025E">
      <w:pPr>
        <w:rPr>
          <w:rFonts w:asciiTheme="majorHAnsi" w:hAnsiTheme="majorHAnsi" w:cstheme="majorHAnsi"/>
          <w:lang w:val="de-CH"/>
        </w:rPr>
      </w:pPr>
    </w:p>
    <w:p w14:paraId="0CCA86C1" w14:textId="77777777" w:rsidR="0019025E" w:rsidRPr="0019025E" w:rsidRDefault="00000000">
      <w:pPr>
        <w:rPr>
          <w:rFonts w:asciiTheme="majorHAnsi" w:hAnsiTheme="majorHAnsi" w:cstheme="majorHAnsi"/>
          <w:sz w:val="28"/>
          <w:szCs w:val="28"/>
          <w:lang w:val="de-CH"/>
        </w:rPr>
      </w:pPr>
      <w:r w:rsidRPr="0019025E">
        <w:rPr>
          <w:rFonts w:asciiTheme="majorHAnsi" w:hAnsiTheme="majorHAnsi" w:cstheme="majorHAnsi"/>
          <w:sz w:val="28"/>
          <w:szCs w:val="28"/>
          <w:lang w:val="de-CH"/>
        </w:rPr>
        <w:t xml:space="preserve">Ich, [Name / Firma, Adresse, </w:t>
      </w:r>
      <w:proofErr w:type="gramStart"/>
      <w:r w:rsidRPr="0019025E">
        <w:rPr>
          <w:rFonts w:asciiTheme="majorHAnsi" w:hAnsiTheme="majorHAnsi" w:cstheme="majorHAnsi"/>
          <w:sz w:val="28"/>
          <w:szCs w:val="28"/>
          <w:lang w:val="de-CH"/>
        </w:rPr>
        <w:t>PLZ Ort</w:t>
      </w:r>
      <w:proofErr w:type="gramEnd"/>
      <w:r w:rsidRPr="0019025E">
        <w:rPr>
          <w:rFonts w:asciiTheme="majorHAnsi" w:hAnsiTheme="majorHAnsi" w:cstheme="majorHAnsi"/>
          <w:sz w:val="28"/>
          <w:szCs w:val="28"/>
          <w:lang w:val="de-CH"/>
        </w:rPr>
        <w:t>], erteile hiermit</w:t>
      </w:r>
    </w:p>
    <w:p w14:paraId="7110BEDC" w14:textId="77777777" w:rsidR="0019025E" w:rsidRDefault="00000000">
      <w:pPr>
        <w:rPr>
          <w:rFonts w:asciiTheme="majorHAnsi" w:hAnsiTheme="majorHAnsi" w:cstheme="majorHAnsi"/>
          <w:sz w:val="28"/>
          <w:szCs w:val="28"/>
          <w:lang w:val="de-CH"/>
        </w:rPr>
      </w:pPr>
      <w:r w:rsidRPr="0019025E">
        <w:rPr>
          <w:rFonts w:asciiTheme="majorHAnsi" w:hAnsiTheme="majorHAnsi" w:cstheme="majorHAnsi"/>
          <w:sz w:val="28"/>
          <w:szCs w:val="28"/>
          <w:lang w:val="de-CH"/>
        </w:rPr>
        <w:t>Frau</w:t>
      </w:r>
      <w:r w:rsidRPr="0019025E">
        <w:rPr>
          <w:rFonts w:asciiTheme="majorHAnsi" w:hAnsiTheme="majorHAnsi" w:cstheme="majorHAnsi"/>
          <w:sz w:val="28"/>
          <w:szCs w:val="28"/>
          <w:lang w:val="de-CH"/>
        </w:rPr>
        <w:br/>
        <w:t>Cansu Rüfenacht</w:t>
      </w:r>
      <w:r w:rsidRPr="0019025E">
        <w:rPr>
          <w:rFonts w:asciiTheme="majorHAnsi" w:hAnsiTheme="majorHAnsi" w:cstheme="majorHAnsi"/>
          <w:sz w:val="28"/>
          <w:szCs w:val="28"/>
          <w:lang w:val="de-CH"/>
        </w:rPr>
        <w:br/>
        <w:t>Parkweg 3</w:t>
      </w:r>
      <w:r w:rsidRPr="0019025E">
        <w:rPr>
          <w:rFonts w:asciiTheme="majorHAnsi" w:hAnsiTheme="majorHAnsi" w:cstheme="majorHAnsi"/>
          <w:sz w:val="28"/>
          <w:szCs w:val="28"/>
          <w:lang w:val="de-CH"/>
        </w:rPr>
        <w:br/>
        <w:t>3053 Münchenbuchsee</w:t>
      </w:r>
      <w:r w:rsidRPr="0019025E">
        <w:rPr>
          <w:rFonts w:asciiTheme="majorHAnsi" w:hAnsiTheme="majorHAnsi" w:cstheme="majorHAnsi"/>
          <w:sz w:val="28"/>
          <w:szCs w:val="28"/>
          <w:lang w:val="de-CH"/>
        </w:rPr>
        <w:br/>
      </w:r>
      <w:r w:rsidRPr="0019025E">
        <w:rPr>
          <w:rFonts w:asciiTheme="majorHAnsi" w:hAnsiTheme="majorHAnsi" w:cstheme="majorHAnsi"/>
          <w:sz w:val="28"/>
          <w:szCs w:val="28"/>
          <w:lang w:val="de-CH"/>
        </w:rPr>
        <w:br/>
        <w:t>Vollmacht, mich in allen Angelegenheiten im Zusammenhang mit der Einleitung und Durchführung von Betreibungen gegenüber dem zuständigen Betreibungsamt zu vertreten.</w:t>
      </w:r>
      <w:r w:rsidRPr="0019025E">
        <w:rPr>
          <w:rFonts w:asciiTheme="majorHAnsi" w:hAnsiTheme="majorHAnsi" w:cstheme="majorHAnsi"/>
          <w:sz w:val="28"/>
          <w:szCs w:val="28"/>
          <w:lang w:val="de-CH"/>
        </w:rPr>
        <w:br/>
      </w:r>
      <w:r w:rsidRPr="0019025E">
        <w:rPr>
          <w:rFonts w:asciiTheme="majorHAnsi" w:hAnsiTheme="majorHAnsi" w:cstheme="majorHAnsi"/>
          <w:sz w:val="28"/>
          <w:szCs w:val="28"/>
          <w:lang w:val="de-CH"/>
        </w:rPr>
        <w:br/>
        <w:t>Die Vollmacht umfasst insbesondere:</w:t>
      </w:r>
      <w:r w:rsidRPr="0019025E">
        <w:rPr>
          <w:rFonts w:asciiTheme="majorHAnsi" w:hAnsiTheme="majorHAnsi" w:cstheme="majorHAnsi"/>
          <w:sz w:val="28"/>
          <w:szCs w:val="28"/>
          <w:lang w:val="de-CH"/>
        </w:rPr>
        <w:br/>
        <w:t>- die Einreichung von Betreibungsbegehren,</w:t>
      </w:r>
      <w:r w:rsidRPr="0019025E">
        <w:rPr>
          <w:rFonts w:asciiTheme="majorHAnsi" w:hAnsiTheme="majorHAnsi" w:cstheme="majorHAnsi"/>
          <w:sz w:val="28"/>
          <w:szCs w:val="28"/>
          <w:lang w:val="de-CH"/>
        </w:rPr>
        <w:br/>
        <w:t>- die Entgegennahme von Zustellungen des Betreibungsamtes,</w:t>
      </w:r>
      <w:r w:rsidRPr="0019025E">
        <w:rPr>
          <w:rFonts w:asciiTheme="majorHAnsi" w:hAnsiTheme="majorHAnsi" w:cstheme="majorHAnsi"/>
          <w:sz w:val="28"/>
          <w:szCs w:val="28"/>
          <w:lang w:val="de-CH"/>
        </w:rPr>
        <w:br/>
        <w:t>- sowie alle damit in Zusammenhang stehenden administrativen Handlungen.</w:t>
      </w:r>
      <w:r w:rsidRPr="0019025E">
        <w:rPr>
          <w:rFonts w:asciiTheme="majorHAnsi" w:hAnsiTheme="majorHAnsi" w:cstheme="majorHAnsi"/>
          <w:sz w:val="28"/>
          <w:szCs w:val="28"/>
          <w:lang w:val="de-CH"/>
        </w:rPr>
        <w:br/>
      </w:r>
      <w:r w:rsidRPr="0019025E">
        <w:rPr>
          <w:rFonts w:asciiTheme="majorHAnsi" w:hAnsiTheme="majorHAnsi" w:cstheme="majorHAnsi"/>
          <w:sz w:val="28"/>
          <w:szCs w:val="28"/>
          <w:lang w:val="de-CH"/>
        </w:rPr>
        <w:br/>
        <w:t>Diese Vollmacht gilt bis auf Widerruf.</w:t>
      </w:r>
    </w:p>
    <w:p w14:paraId="6FE2076D" w14:textId="3C6E5DC9" w:rsidR="00B72C79" w:rsidRPr="0019025E" w:rsidRDefault="00000000">
      <w:pPr>
        <w:rPr>
          <w:rFonts w:asciiTheme="majorHAnsi" w:hAnsiTheme="majorHAnsi" w:cstheme="majorHAnsi"/>
          <w:sz w:val="28"/>
          <w:szCs w:val="28"/>
          <w:lang w:val="de-CH"/>
        </w:rPr>
      </w:pPr>
      <w:r w:rsidRPr="0019025E">
        <w:rPr>
          <w:rFonts w:asciiTheme="majorHAnsi" w:hAnsiTheme="majorHAnsi" w:cstheme="majorHAnsi"/>
          <w:sz w:val="28"/>
          <w:szCs w:val="28"/>
          <w:lang w:val="de-CH"/>
        </w:rPr>
        <w:br/>
      </w:r>
      <w:r w:rsidRPr="0019025E">
        <w:rPr>
          <w:rFonts w:asciiTheme="majorHAnsi" w:hAnsiTheme="majorHAnsi" w:cstheme="majorHAnsi"/>
          <w:sz w:val="28"/>
          <w:szCs w:val="28"/>
          <w:lang w:val="de-CH"/>
        </w:rPr>
        <w:br/>
        <w:t>Ort, Datum: ___________________________</w:t>
      </w:r>
      <w:r w:rsidRPr="0019025E">
        <w:rPr>
          <w:rFonts w:asciiTheme="majorHAnsi" w:hAnsiTheme="majorHAnsi" w:cstheme="majorHAnsi"/>
          <w:sz w:val="28"/>
          <w:szCs w:val="28"/>
          <w:lang w:val="de-CH"/>
        </w:rPr>
        <w:br/>
      </w:r>
      <w:r w:rsidRPr="0019025E">
        <w:rPr>
          <w:rFonts w:asciiTheme="majorHAnsi" w:hAnsiTheme="majorHAnsi" w:cstheme="majorHAnsi"/>
          <w:sz w:val="28"/>
          <w:szCs w:val="28"/>
          <w:lang w:val="de-CH"/>
        </w:rPr>
        <w:br/>
        <w:t>Unterschrift Vollmachtgeber/in: ___________________________</w:t>
      </w:r>
    </w:p>
    <w:sectPr w:rsidR="00B72C79" w:rsidRPr="0019025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8147" w14:textId="77777777" w:rsidR="00C861F9" w:rsidRDefault="00C861F9" w:rsidP="0019025E">
      <w:pPr>
        <w:spacing w:after="0" w:line="240" w:lineRule="auto"/>
      </w:pPr>
      <w:r>
        <w:separator/>
      </w:r>
    </w:p>
  </w:endnote>
  <w:endnote w:type="continuationSeparator" w:id="0">
    <w:p w14:paraId="0C901A4E" w14:textId="77777777" w:rsidR="00C861F9" w:rsidRDefault="00C861F9" w:rsidP="0019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DD5B" w14:textId="77777777" w:rsidR="00C861F9" w:rsidRDefault="00C861F9" w:rsidP="0019025E">
      <w:pPr>
        <w:spacing w:after="0" w:line="240" w:lineRule="auto"/>
      </w:pPr>
      <w:r>
        <w:separator/>
      </w:r>
    </w:p>
  </w:footnote>
  <w:footnote w:type="continuationSeparator" w:id="0">
    <w:p w14:paraId="60A1B4EC" w14:textId="77777777" w:rsidR="00C861F9" w:rsidRDefault="00C861F9" w:rsidP="0019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7F75" w14:textId="3BE21520" w:rsidR="0019025E" w:rsidRDefault="0019025E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513348" wp14:editId="1FEE5E87">
          <wp:simplePos x="0" y="0"/>
          <wp:positionH relativeFrom="column">
            <wp:posOffset>-2000250</wp:posOffset>
          </wp:positionH>
          <wp:positionV relativeFrom="paragraph">
            <wp:posOffset>-1000125</wp:posOffset>
          </wp:positionV>
          <wp:extent cx="4843145" cy="2191021"/>
          <wp:effectExtent l="0" t="0" r="0" b="0"/>
          <wp:wrapNone/>
          <wp:docPr id="1551134495" name="Grafik 1" descr="Ein Bild, das Grafiken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134495" name="Grafik 1" descr="Ein Bild, das Grafiken, Schrift, Screenshot, Logo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43145" cy="2191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8545124">
    <w:abstractNumId w:val="8"/>
  </w:num>
  <w:num w:numId="2" w16cid:durableId="1361122229">
    <w:abstractNumId w:val="6"/>
  </w:num>
  <w:num w:numId="3" w16cid:durableId="371658491">
    <w:abstractNumId w:val="5"/>
  </w:num>
  <w:num w:numId="4" w16cid:durableId="1547183394">
    <w:abstractNumId w:val="4"/>
  </w:num>
  <w:num w:numId="5" w16cid:durableId="883055398">
    <w:abstractNumId w:val="7"/>
  </w:num>
  <w:num w:numId="6" w16cid:durableId="986855670">
    <w:abstractNumId w:val="3"/>
  </w:num>
  <w:num w:numId="7" w16cid:durableId="1812550841">
    <w:abstractNumId w:val="2"/>
  </w:num>
  <w:num w:numId="8" w16cid:durableId="47145193">
    <w:abstractNumId w:val="1"/>
  </w:num>
  <w:num w:numId="9" w16cid:durableId="165093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025E"/>
    <w:rsid w:val="0029639D"/>
    <w:rsid w:val="00326F90"/>
    <w:rsid w:val="009F2DDC"/>
    <w:rsid w:val="00AA1D8D"/>
    <w:rsid w:val="00B47730"/>
    <w:rsid w:val="00B72C79"/>
    <w:rsid w:val="00C861F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5134ED0"/>
  <w14:defaultImageDpi w14:val="300"/>
  <w15:docId w15:val="{B5292DDD-594B-4C2D-A0C9-93CDAD7E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Rüfenacht Adrian (I-NAT-BT-FB-UB)</cp:lastModifiedBy>
  <cp:revision>2</cp:revision>
  <dcterms:created xsi:type="dcterms:W3CDTF">2025-08-29T14:19:00Z</dcterms:created>
  <dcterms:modified xsi:type="dcterms:W3CDTF">2025-08-29T14:19:00Z</dcterms:modified>
  <cp:category/>
</cp:coreProperties>
</file>