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782D" w14:textId="77777777" w:rsidR="0032540F" w:rsidRDefault="0032540F" w:rsidP="0099142F">
      <w:pPr>
        <w:spacing w:line="240" w:lineRule="auto"/>
        <w:jc w:val="both"/>
        <w:rPr>
          <w:rFonts w:asciiTheme="majorHAnsi" w:eastAsiaTheme="majorEastAsia" w:hAnsiTheme="majorHAnsi" w:cstheme="majorHAnsi"/>
          <w:b/>
          <w:bCs/>
          <w:color w:val="000000" w:themeColor="text1"/>
          <w:sz w:val="40"/>
          <w:szCs w:val="40"/>
          <w:lang w:val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E9544E" w14:textId="7F86F0C3" w:rsidR="0099142F" w:rsidRPr="0099142F" w:rsidRDefault="0099142F" w:rsidP="0099142F">
      <w:pPr>
        <w:spacing w:line="240" w:lineRule="auto"/>
        <w:jc w:val="both"/>
        <w:rPr>
          <w:rFonts w:asciiTheme="majorHAnsi" w:eastAsiaTheme="majorEastAsia" w:hAnsiTheme="majorHAnsi" w:cstheme="majorHAnsi"/>
          <w:b/>
          <w:bCs/>
          <w:color w:val="000000" w:themeColor="text1"/>
          <w:sz w:val="40"/>
          <w:szCs w:val="40"/>
          <w:lang w:val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142F">
        <w:rPr>
          <w:rFonts w:asciiTheme="majorHAnsi" w:eastAsiaTheme="majorEastAsia" w:hAnsiTheme="majorHAnsi" w:cstheme="majorHAnsi"/>
          <w:b/>
          <w:bCs/>
          <w:color w:val="000000" w:themeColor="text1"/>
          <w:sz w:val="40"/>
          <w:szCs w:val="40"/>
          <w:lang w:val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Angaben für Rechnungsservice &amp;</w:t>
      </w:r>
    </w:p>
    <w:p w14:paraId="605C595A" w14:textId="0C53FCCC" w:rsidR="0019025E" w:rsidRPr="0099142F" w:rsidRDefault="0099142F" w:rsidP="0099142F">
      <w:pPr>
        <w:spacing w:line="240" w:lineRule="auto"/>
        <w:jc w:val="both"/>
        <w:rPr>
          <w:rFonts w:asciiTheme="majorHAnsi" w:eastAsiaTheme="majorEastAsia" w:hAnsiTheme="majorHAnsi" w:cstheme="majorHAnsi"/>
          <w:b/>
          <w:bCs/>
          <w:color w:val="000000" w:themeColor="text1"/>
          <w:sz w:val="40"/>
          <w:szCs w:val="40"/>
          <w:lang w:val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142F">
        <w:rPr>
          <w:rFonts w:asciiTheme="majorHAnsi" w:eastAsiaTheme="majorEastAsia" w:hAnsiTheme="majorHAnsi" w:cstheme="majorHAnsi"/>
          <w:b/>
          <w:bCs/>
          <w:color w:val="000000" w:themeColor="text1"/>
          <w:sz w:val="40"/>
          <w:szCs w:val="40"/>
          <w:lang w:val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Forderungsmanagement</w:t>
      </w:r>
    </w:p>
    <w:p w14:paraId="0E735CE6" w14:textId="77777777" w:rsidR="0099142F" w:rsidRPr="0019025E" w:rsidRDefault="0099142F" w:rsidP="0099142F">
      <w:pPr>
        <w:spacing w:line="240" w:lineRule="auto"/>
        <w:jc w:val="both"/>
        <w:rPr>
          <w:rFonts w:asciiTheme="majorHAnsi" w:hAnsiTheme="majorHAnsi" w:cstheme="majorHAnsi"/>
          <w:lang w:val="de-CH"/>
        </w:rPr>
      </w:pPr>
    </w:p>
    <w:p w14:paraId="2F52F8AA" w14:textId="7DDE6F61" w:rsidR="0099142F" w:rsidRDefault="0099142F" w:rsidP="0099142F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b/>
          <w:bCs/>
          <w:sz w:val="28"/>
          <w:szCs w:val="28"/>
          <w:lang w:val="de-CH"/>
        </w:rPr>
      </w:pPr>
      <w:r w:rsidRPr="0099142F">
        <w:rPr>
          <w:rFonts w:asciiTheme="majorHAnsi" w:hAnsiTheme="majorHAnsi" w:cstheme="majorHAnsi"/>
          <w:b/>
          <w:bCs/>
          <w:sz w:val="28"/>
          <w:szCs w:val="28"/>
          <w:lang w:val="de-CH"/>
        </w:rPr>
        <w:t>Angaben zum Auftraggeber (Ihr Unternehmen):</w:t>
      </w:r>
    </w:p>
    <w:p w14:paraId="666BB1F4" w14:textId="77777777" w:rsidR="0099142F" w:rsidRPr="0099142F" w:rsidRDefault="0099142F" w:rsidP="0099142F">
      <w:pPr>
        <w:pStyle w:val="Listenabsatz"/>
        <w:rPr>
          <w:rFonts w:asciiTheme="majorHAnsi" w:hAnsiTheme="majorHAnsi" w:cstheme="majorHAnsi"/>
          <w:b/>
          <w:bCs/>
          <w:sz w:val="28"/>
          <w:szCs w:val="28"/>
          <w:lang w:val="de-CH"/>
        </w:rPr>
      </w:pPr>
    </w:p>
    <w:p w14:paraId="5CBCB7F5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Firmenname:</w:t>
      </w:r>
    </w:p>
    <w:p w14:paraId="746AA9CB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__________________________________________</w:t>
      </w:r>
    </w:p>
    <w:p w14:paraId="4EF5453D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</w:p>
    <w:p w14:paraId="7FB57F2E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Adresse:</w:t>
      </w:r>
    </w:p>
    <w:p w14:paraId="4B9D0736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Theme="majorHAnsi" w:hAnsiTheme="majorHAnsi" w:cstheme="majorHAnsi"/>
          <w:sz w:val="28"/>
          <w:szCs w:val="28"/>
          <w:lang w:val="de-CH"/>
        </w:rPr>
        <w:t>__________________________________________</w:t>
      </w:r>
      <w:r>
        <w:rPr>
          <w:rFonts w:asciiTheme="majorHAnsi" w:hAnsiTheme="majorHAnsi" w:cstheme="majorHAnsi"/>
          <w:sz w:val="28"/>
          <w:szCs w:val="28"/>
          <w:lang w:val="de-CH"/>
        </w:rPr>
        <w:t xml:space="preserve"> </w:t>
      </w:r>
    </w:p>
    <w:p w14:paraId="46D17BAD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</w:p>
    <w:p w14:paraId="35B46EFC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IBAN f</w:t>
      </w:r>
      <w:r w:rsidRPr="0099142F">
        <w:rPr>
          <w:rFonts w:ascii="Calibri" w:hAnsi="Calibri" w:cs="Calibri"/>
          <w:sz w:val="28"/>
          <w:szCs w:val="28"/>
          <w:lang w:val="de-CH"/>
        </w:rPr>
        <w:t>ü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>r Zahlungseing</w:t>
      </w:r>
      <w:r w:rsidRPr="0099142F">
        <w:rPr>
          <w:rFonts w:ascii="Calibri" w:hAnsi="Calibri" w:cs="Calibri"/>
          <w:sz w:val="28"/>
          <w:szCs w:val="28"/>
          <w:lang w:val="de-CH"/>
        </w:rPr>
        <w:t>ä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nge: __________________________________________ </w:t>
      </w:r>
      <w:r>
        <w:rPr>
          <w:rFonts w:asciiTheme="majorHAnsi" w:hAnsiTheme="majorHAnsi" w:cstheme="majorHAnsi"/>
          <w:sz w:val="28"/>
          <w:szCs w:val="28"/>
          <w:lang w:val="de-CH"/>
        </w:rPr>
        <w:t xml:space="preserve"> </w:t>
      </w:r>
    </w:p>
    <w:p w14:paraId="408AD6E1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</w:p>
    <w:p w14:paraId="7B2EEDF5" w14:textId="699E8CDD" w:rsidR="0099142F" w:rsidRP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MWST-Nummer (falls vorhanden): __________________________________________ </w:t>
      </w:r>
      <w:r>
        <w:rPr>
          <w:rFonts w:asciiTheme="majorHAnsi" w:hAnsiTheme="majorHAnsi" w:cstheme="majorHAnsi"/>
          <w:sz w:val="28"/>
          <w:szCs w:val="28"/>
          <w:lang w:val="de-CH"/>
        </w:rPr>
        <w:t xml:space="preserve"> </w:t>
      </w:r>
    </w:p>
    <w:p w14:paraId="38E79138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</w:p>
    <w:p w14:paraId="5902935E" w14:textId="77777777" w:rsidR="0032540F" w:rsidRDefault="0032540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</w:p>
    <w:p w14:paraId="692940B9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Theme="majorHAnsi" w:hAnsiTheme="majorHAnsi" w:cstheme="majorHAnsi"/>
          <w:sz w:val="28"/>
          <w:szCs w:val="28"/>
          <w:lang w:val="de-CH"/>
        </w:rPr>
        <w:t>Kontakt f</w:t>
      </w:r>
      <w:r w:rsidRPr="0099142F">
        <w:rPr>
          <w:rFonts w:ascii="Calibri" w:hAnsi="Calibri" w:cs="Calibri"/>
          <w:sz w:val="28"/>
          <w:szCs w:val="28"/>
          <w:lang w:val="de-CH"/>
        </w:rPr>
        <w:t>ü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>r Schuldner-R</w:t>
      </w:r>
      <w:r w:rsidRPr="0099142F">
        <w:rPr>
          <w:rFonts w:ascii="Calibri" w:hAnsi="Calibri" w:cs="Calibri"/>
          <w:sz w:val="28"/>
          <w:szCs w:val="28"/>
          <w:lang w:val="de-CH"/>
        </w:rPr>
        <w:t>ü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ckfragen (mindestens eines angeben): </w:t>
      </w:r>
      <w:r>
        <w:rPr>
          <w:rFonts w:asciiTheme="majorHAnsi" w:hAnsiTheme="majorHAnsi" w:cstheme="majorHAnsi"/>
          <w:sz w:val="28"/>
          <w:szCs w:val="28"/>
          <w:lang w:val="de-CH"/>
        </w:rPr>
        <w:t xml:space="preserve"> </w:t>
      </w:r>
    </w:p>
    <w:p w14:paraId="0674BCB0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Telefon: __________________________________________</w:t>
      </w:r>
      <w:r>
        <w:rPr>
          <w:rFonts w:asciiTheme="majorHAnsi" w:hAnsiTheme="majorHAnsi" w:cstheme="majorHAnsi"/>
          <w:sz w:val="28"/>
          <w:szCs w:val="28"/>
          <w:lang w:val="de-CH"/>
        </w:rPr>
        <w:t xml:space="preserve"> </w:t>
      </w:r>
    </w:p>
    <w:p w14:paraId="1AF6105F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E-Mail: __________________________________________ </w:t>
      </w:r>
    </w:p>
    <w:p w14:paraId="06F9AACD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</w:t>
      </w:r>
      <w:proofErr w:type="gramStart"/>
      <w:r w:rsidRPr="0099142F">
        <w:rPr>
          <w:rFonts w:asciiTheme="majorHAnsi" w:hAnsiTheme="majorHAnsi" w:cstheme="majorHAnsi"/>
          <w:sz w:val="28"/>
          <w:szCs w:val="28"/>
          <w:lang w:val="de-CH"/>
        </w:rPr>
        <w:t>M</w:t>
      </w:r>
      <w:r w:rsidRPr="0099142F">
        <w:rPr>
          <w:rFonts w:ascii="Calibri" w:hAnsi="Calibri" w:cs="Calibri"/>
          <w:sz w:val="28"/>
          <w:szCs w:val="28"/>
          <w:lang w:val="de-CH"/>
        </w:rPr>
        <w:t>ö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>chten</w:t>
      </w:r>
      <w:proofErr w:type="gramEnd"/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Sie, dass Ihr Firmenlogo auf den Rechnungen erscheint? </w:t>
      </w: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Ja (bitte Logo-Datei separat zusenden)</w:t>
      </w:r>
    </w:p>
    <w:p w14:paraId="0C6D1B06" w14:textId="3BB5E2BB" w:rsidR="0099142F" w:rsidRP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Nein</w:t>
      </w:r>
    </w:p>
    <w:p w14:paraId="6E49284E" w14:textId="77777777" w:rsidR="0032540F" w:rsidRDefault="0032540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</w:p>
    <w:p w14:paraId="0BC89E9C" w14:textId="2A798311" w:rsidR="0099142F" w:rsidRPr="0099142F" w:rsidRDefault="0099142F" w:rsidP="0099142F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b/>
          <w:bCs/>
          <w:sz w:val="28"/>
          <w:szCs w:val="28"/>
          <w:lang w:val="de-CH"/>
        </w:rPr>
      </w:pPr>
      <w:r w:rsidRPr="0099142F">
        <w:rPr>
          <w:rFonts w:asciiTheme="majorHAnsi" w:hAnsiTheme="majorHAnsi" w:cstheme="majorHAnsi"/>
          <w:b/>
          <w:bCs/>
          <w:sz w:val="28"/>
          <w:szCs w:val="28"/>
          <w:lang w:val="de-CH"/>
        </w:rPr>
        <w:t xml:space="preserve">Standardwerte (falls nichts anderes pro Rechnung vereinbart): </w:t>
      </w:r>
    </w:p>
    <w:p w14:paraId="548F6028" w14:textId="77777777" w:rsidR="0099142F" w:rsidRDefault="0099142F" w:rsidP="0099142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Theme="majorHAnsi" w:hAnsiTheme="majorHAnsi" w:cstheme="majorHAnsi"/>
          <w:sz w:val="28"/>
          <w:szCs w:val="28"/>
          <w:lang w:val="de-CH"/>
        </w:rPr>
        <w:t>Zahlungsfrist: _____ Tage</w:t>
      </w:r>
    </w:p>
    <w:p w14:paraId="6FE2076D" w14:textId="43E33C23" w:rsidR="00B72C79" w:rsidRPr="0032540F" w:rsidRDefault="0099142F" w:rsidP="0032540F">
      <w:pPr>
        <w:pStyle w:val="Listenabsatz"/>
        <w:rPr>
          <w:rFonts w:asciiTheme="majorHAnsi" w:hAnsiTheme="majorHAnsi" w:cstheme="majorHAnsi"/>
          <w:sz w:val="28"/>
          <w:szCs w:val="28"/>
          <w:lang w:val="de-CH"/>
        </w:rPr>
      </w:pP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Anzahl Mahnstufen: </w:t>
      </w: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1 </w:t>
      </w: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2 </w:t>
      </w:r>
      <w:r w:rsidRPr="0099142F">
        <w:rPr>
          <w:rFonts w:ascii="Segoe UI Symbol" w:hAnsi="Segoe UI Symbol" w:cs="Segoe UI Symbol"/>
          <w:sz w:val="28"/>
          <w:szCs w:val="28"/>
          <w:lang w:val="de-CH"/>
        </w:rPr>
        <w:t>☐</w:t>
      </w:r>
      <w:r w:rsidRPr="0099142F">
        <w:rPr>
          <w:rFonts w:asciiTheme="majorHAnsi" w:hAnsiTheme="majorHAnsi" w:cstheme="majorHAnsi"/>
          <w:sz w:val="28"/>
          <w:szCs w:val="28"/>
          <w:lang w:val="de-CH"/>
        </w:rPr>
        <w:t xml:space="preserve"> 3</w:t>
      </w:r>
    </w:p>
    <w:sectPr w:rsidR="00B72C79" w:rsidRPr="0032540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8B84" w14:textId="77777777" w:rsidR="00F465C4" w:rsidRDefault="00F465C4" w:rsidP="0019025E">
      <w:pPr>
        <w:spacing w:after="0" w:line="240" w:lineRule="auto"/>
      </w:pPr>
      <w:r>
        <w:separator/>
      </w:r>
    </w:p>
  </w:endnote>
  <w:endnote w:type="continuationSeparator" w:id="0">
    <w:p w14:paraId="7A408147" w14:textId="77777777" w:rsidR="00F465C4" w:rsidRDefault="00F465C4" w:rsidP="0019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FB14" w14:textId="77777777" w:rsidR="00F465C4" w:rsidRDefault="00F465C4" w:rsidP="0019025E">
      <w:pPr>
        <w:spacing w:after="0" w:line="240" w:lineRule="auto"/>
      </w:pPr>
      <w:r>
        <w:separator/>
      </w:r>
    </w:p>
  </w:footnote>
  <w:footnote w:type="continuationSeparator" w:id="0">
    <w:p w14:paraId="155D25DF" w14:textId="77777777" w:rsidR="00F465C4" w:rsidRDefault="00F465C4" w:rsidP="0019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7F75" w14:textId="3BE21520" w:rsidR="0019025E" w:rsidRDefault="0019025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13348" wp14:editId="1FEE5E87">
          <wp:simplePos x="0" y="0"/>
          <wp:positionH relativeFrom="column">
            <wp:posOffset>-2000250</wp:posOffset>
          </wp:positionH>
          <wp:positionV relativeFrom="paragraph">
            <wp:posOffset>-1000125</wp:posOffset>
          </wp:positionV>
          <wp:extent cx="4843145" cy="2191021"/>
          <wp:effectExtent l="0" t="0" r="0" b="0"/>
          <wp:wrapNone/>
          <wp:docPr id="1551134495" name="Grafik 1" descr="Ein Bild, das Grafiken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34495" name="Grafik 1" descr="Ein Bild, das Grafiken, Schrift, Screenshot, Logo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3145" cy="2191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571FC"/>
    <w:multiLevelType w:val="hybridMultilevel"/>
    <w:tmpl w:val="D654E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E0336"/>
    <w:multiLevelType w:val="hybridMultilevel"/>
    <w:tmpl w:val="4468C5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45124">
    <w:abstractNumId w:val="8"/>
  </w:num>
  <w:num w:numId="2" w16cid:durableId="1361122229">
    <w:abstractNumId w:val="6"/>
  </w:num>
  <w:num w:numId="3" w16cid:durableId="371658491">
    <w:abstractNumId w:val="5"/>
  </w:num>
  <w:num w:numId="4" w16cid:durableId="1547183394">
    <w:abstractNumId w:val="4"/>
  </w:num>
  <w:num w:numId="5" w16cid:durableId="883055398">
    <w:abstractNumId w:val="7"/>
  </w:num>
  <w:num w:numId="6" w16cid:durableId="986855670">
    <w:abstractNumId w:val="3"/>
  </w:num>
  <w:num w:numId="7" w16cid:durableId="1812550841">
    <w:abstractNumId w:val="2"/>
  </w:num>
  <w:num w:numId="8" w16cid:durableId="47145193">
    <w:abstractNumId w:val="1"/>
  </w:num>
  <w:num w:numId="9" w16cid:durableId="1650936005">
    <w:abstractNumId w:val="0"/>
  </w:num>
  <w:num w:numId="10" w16cid:durableId="837618937">
    <w:abstractNumId w:val="9"/>
  </w:num>
  <w:num w:numId="11" w16cid:durableId="1771120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25E"/>
    <w:rsid w:val="0029639D"/>
    <w:rsid w:val="0032540F"/>
    <w:rsid w:val="00326F90"/>
    <w:rsid w:val="0099142F"/>
    <w:rsid w:val="009F2DDC"/>
    <w:rsid w:val="00AA1D8D"/>
    <w:rsid w:val="00B47730"/>
    <w:rsid w:val="00B72C79"/>
    <w:rsid w:val="00CB0664"/>
    <w:rsid w:val="00F465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134ED0"/>
  <w14:defaultImageDpi w14:val="300"/>
  <w15:docId w15:val="{B5292DDD-594B-4C2D-A0C9-93CDAD7E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Rüfenacht Adrian (I-NAT-BT-FB-UB)</cp:lastModifiedBy>
  <cp:revision>2</cp:revision>
  <dcterms:created xsi:type="dcterms:W3CDTF">2025-08-29T14:25:00Z</dcterms:created>
  <dcterms:modified xsi:type="dcterms:W3CDTF">2025-08-29T14:25:00Z</dcterms:modified>
  <cp:category/>
</cp:coreProperties>
</file>